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A1BC" w14:textId="77777777" w:rsidR="00855E0F" w:rsidRDefault="000360ED">
      <w:pPr>
        <w:pStyle w:val="Nagwek1"/>
      </w:pPr>
      <w:r>
        <w:t>OPIS PRZEDMIOTU ZAMÓWIENIA</w:t>
      </w:r>
    </w:p>
    <w:p w14:paraId="7E927499" w14:textId="712ADB14" w:rsidR="00855E0F" w:rsidRDefault="000360ED">
      <w:r>
        <w:t>„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wideodomofonu</w:t>
      </w:r>
      <w:proofErr w:type="spellEnd"/>
      <w:r>
        <w:t xml:space="preserve"> w </w:t>
      </w:r>
      <w:proofErr w:type="spellStart"/>
      <w:r>
        <w:t>Szkole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nr 313 </w:t>
      </w:r>
      <w:proofErr w:type="spellStart"/>
      <w:r>
        <w:t>im</w:t>
      </w:r>
      <w:proofErr w:type="spellEnd"/>
      <w:r>
        <w:t xml:space="preserve">. </w:t>
      </w:r>
      <w:proofErr w:type="spellStart"/>
      <w:r>
        <w:t>Polskich</w:t>
      </w:r>
      <w:proofErr w:type="spellEnd"/>
      <w:r>
        <w:t xml:space="preserve"> </w:t>
      </w:r>
      <w:proofErr w:type="spellStart"/>
      <w:r>
        <w:t>Odkrywców</w:t>
      </w:r>
      <w:proofErr w:type="spellEnd"/>
      <w:r>
        <w:t xml:space="preserve"> w </w:t>
      </w:r>
      <w:proofErr w:type="spellStart"/>
      <w:r>
        <w:t>Warszawie</w:t>
      </w:r>
      <w:proofErr w:type="spellEnd"/>
      <w:r>
        <w:t xml:space="preserve">, ul. </w:t>
      </w:r>
      <w:proofErr w:type="spellStart"/>
      <w:r>
        <w:t>Cybisa</w:t>
      </w:r>
      <w:proofErr w:type="spellEnd"/>
      <w:r>
        <w:t xml:space="preserve"> 1”</w:t>
      </w:r>
      <w:r w:rsidR="005504E2">
        <w:t xml:space="preserve"> </w:t>
      </w:r>
      <w:proofErr w:type="spellStart"/>
      <w:r w:rsidR="005504E2">
        <w:t>zgodnego</w:t>
      </w:r>
      <w:proofErr w:type="spellEnd"/>
      <w:r w:rsidR="005504E2">
        <w:t xml:space="preserve"> z </w:t>
      </w:r>
      <w:proofErr w:type="spellStart"/>
      <w:r w:rsidR="005504E2">
        <w:t>posiadanym</w:t>
      </w:r>
      <w:proofErr w:type="spellEnd"/>
      <w:r w:rsidR="005504E2">
        <w:t xml:space="preserve"> </w:t>
      </w:r>
      <w:proofErr w:type="spellStart"/>
      <w:r w:rsidR="005504E2">
        <w:t>przez</w:t>
      </w:r>
      <w:proofErr w:type="spellEnd"/>
      <w:r w:rsidR="005504E2">
        <w:t xml:space="preserve"> </w:t>
      </w:r>
      <w:proofErr w:type="spellStart"/>
      <w:r w:rsidR="005504E2">
        <w:t>zamawiającego</w:t>
      </w:r>
      <w:proofErr w:type="spellEnd"/>
      <w:r w:rsidR="005504E2">
        <w:t xml:space="preserve"> </w:t>
      </w:r>
      <w:proofErr w:type="spellStart"/>
      <w:r w:rsidR="005504E2">
        <w:t>sytemem</w:t>
      </w:r>
      <w:proofErr w:type="spellEnd"/>
      <w:r w:rsidR="005504E2">
        <w:t xml:space="preserve"> RACS 5 VISO EX.</w:t>
      </w:r>
    </w:p>
    <w:p w14:paraId="5390007A" w14:textId="77777777" w:rsidR="00855E0F" w:rsidRDefault="000360ED">
      <w:pPr>
        <w:pStyle w:val="Nagwek2"/>
      </w:pPr>
      <w:r>
        <w:t xml:space="preserve">1.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do </w:t>
      </w:r>
      <w:proofErr w:type="spellStart"/>
      <w:r>
        <w:t>wykonania</w:t>
      </w:r>
      <w:proofErr w:type="spellEnd"/>
      <w:r>
        <w:t>:</w:t>
      </w:r>
    </w:p>
    <w:p w14:paraId="566F1B91" w14:textId="280B6E58" w:rsidR="00855E0F" w:rsidRDefault="000360ED">
      <w:r>
        <w:t>Zakres zamówienia obejmuje dostarczenie oraz montaż podzespołów i materiałów do kompleksowego wykonania systemu kontroli dostępu w systemie „Roger RACS 5”</w:t>
      </w:r>
      <w:r w:rsidR="005504E2">
        <w:t xml:space="preserve"> w wersji EX</w:t>
      </w:r>
      <w:r>
        <w:t xml:space="preserve"> dla </w:t>
      </w:r>
      <w:r w:rsidR="0F1FC389">
        <w:t>sześciu</w:t>
      </w:r>
      <w:r>
        <w:t xml:space="preserve"> przejść (drzwi) oraz jednego punktu wideodomofonowego. Zakres prac obejmuje:</w:t>
      </w:r>
      <w:r>
        <w:br/>
        <w:t>• dostawę, montaż i konfigurację central kontroli dostępu MC16-PAC-EX-</w:t>
      </w:r>
      <w:r w:rsidR="6825141F">
        <w:t>3</w:t>
      </w:r>
      <w:r>
        <w:t>-KIT,</w:t>
      </w:r>
      <w:r>
        <w:br/>
        <w:t>• montaż czytników zbliżeniowych MCT80M,</w:t>
      </w:r>
      <w:r>
        <w:br/>
        <w:t>• instalację zwór elektromagnetycznych wraz z uchwytami montażowymi,</w:t>
      </w:r>
      <w:r>
        <w:br/>
        <w:t>• montaż wideodomofonu Fanvil SIP z integracją z systemem kontroli dostępu,</w:t>
      </w:r>
      <w:r>
        <w:br/>
        <w:t>• instalację przycisków otwierających drzwi oraz niezbędnych elementów sterowania,</w:t>
      </w:r>
      <w:r>
        <w:br/>
        <w:t xml:space="preserve">• wykonanie okablowania strukturalnego w standardzie UTP wraz z korytami elektroinstalacyjnymi </w:t>
      </w:r>
      <w:r>
        <w:br/>
        <w:t>• wykonanie połączeń i uruchomienie systemu</w:t>
      </w:r>
      <w:r>
        <w:br/>
        <w:t>• wykonanie zasilania urządzeń wraz z akumulatorami 12V</w:t>
      </w:r>
      <w:r w:rsidR="081C34C8">
        <w:t>/17Ah</w:t>
      </w:r>
      <w:r>
        <w:t>,</w:t>
      </w:r>
      <w:r>
        <w:br/>
        <w:t xml:space="preserve">• </w:t>
      </w:r>
      <w:r w:rsidR="005504E2">
        <w:t>uruchomienie i konfigurację systemu z oprogramowaniem RACS 5 VISO EX we współpracy z zamawiającym</w:t>
      </w:r>
    </w:p>
    <w:p w14:paraId="7F815BF2" w14:textId="77777777" w:rsidR="00855E0F" w:rsidRDefault="000360ED">
      <w:pPr>
        <w:pStyle w:val="Nagwek2"/>
      </w:pPr>
      <w:r>
        <w:t xml:space="preserve">2.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podstawowych</w:t>
      </w:r>
      <w:proofErr w:type="spellEnd"/>
      <w:r>
        <w:t xml:space="preserve"> </w:t>
      </w:r>
      <w:proofErr w:type="spellStart"/>
      <w:r>
        <w:t>urządzeń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materiałów</w:t>
      </w:r>
      <w:proofErr w:type="spellEnd"/>
      <w:r>
        <w:t>:</w:t>
      </w:r>
    </w:p>
    <w:p w14:paraId="6AC33FBC" w14:textId="42FC4C9B" w:rsidR="005504E2" w:rsidRDefault="000360ED" w:rsidP="005504E2">
      <w:pPr>
        <w:spacing w:after="0"/>
      </w:pPr>
      <w:r>
        <w:t>• 2 szt. – MC16-PAC-EX</w:t>
      </w:r>
      <w:r w:rsidR="0456D8AA">
        <w:t>-3</w:t>
      </w:r>
      <w:r>
        <w:t>-KIT (kontroler RACS 5</w:t>
      </w:r>
      <w:r w:rsidR="005504E2">
        <w:t xml:space="preserve"> EX</w:t>
      </w:r>
      <w:r>
        <w:t xml:space="preserve"> dla </w:t>
      </w:r>
      <w:r w:rsidR="1F9FA37D">
        <w:t>trze</w:t>
      </w:r>
      <w:r>
        <w:t>ch przejść)</w:t>
      </w:r>
      <w:r>
        <w:br/>
        <w:t xml:space="preserve">• </w:t>
      </w:r>
      <w:r w:rsidR="346152BB">
        <w:t>9</w:t>
      </w:r>
      <w:r>
        <w:t xml:space="preserve"> szt. – czytnik zbliżeniowy MCT80M (standard MIFARE)</w:t>
      </w:r>
      <w:r>
        <w:br/>
        <w:t>•</w:t>
      </w:r>
      <w:r w:rsidR="2C94C161">
        <w:t xml:space="preserve"> 6</w:t>
      </w:r>
      <w:r>
        <w:t xml:space="preserve"> szt. – zwory elektromagnetyczne z uchwytami montażowymi</w:t>
      </w:r>
      <w:r>
        <w:br/>
        <w:t>• 1 szt. – przycisk otwierający drzwi</w:t>
      </w:r>
      <w:r>
        <w:br/>
        <w:t>• 1 szt. – czytnik USB RUD-3-DES</w:t>
      </w:r>
      <w:r>
        <w:br/>
        <w:t>• 2 szt. – akumulator 12V</w:t>
      </w:r>
      <w:r w:rsidR="5C35E9BA">
        <w:t>/17Ah</w:t>
      </w:r>
    </w:p>
    <w:p w14:paraId="52268892" w14:textId="7CC2FA3B" w:rsidR="00855E0F" w:rsidRDefault="005504E2" w:rsidP="005504E2">
      <w:pPr>
        <w:spacing w:after="0"/>
      </w:pPr>
      <w:r>
        <w:t xml:space="preserve">• </w:t>
      </w:r>
      <w:proofErr w:type="spellStart"/>
      <w:r>
        <w:t>okablowanie</w:t>
      </w:r>
      <w:proofErr w:type="spellEnd"/>
      <w:r>
        <w:t xml:space="preserve"> UTP </w:t>
      </w:r>
      <w:proofErr w:type="spellStart"/>
      <w:r>
        <w:t>listwy</w:t>
      </w:r>
      <w:proofErr w:type="spellEnd"/>
      <w:r>
        <w:t xml:space="preserve"> </w:t>
      </w:r>
      <w:proofErr w:type="spellStart"/>
      <w:r>
        <w:t>elektroinstalacyjne</w:t>
      </w:r>
      <w:proofErr w:type="spellEnd"/>
      <w:r>
        <w:t xml:space="preserve">, </w:t>
      </w:r>
      <w:proofErr w:type="spellStart"/>
      <w:r>
        <w:t>przewody</w:t>
      </w:r>
      <w:proofErr w:type="spellEnd"/>
      <w:r>
        <w:t xml:space="preserve"> </w:t>
      </w:r>
      <w:proofErr w:type="spellStart"/>
      <w:r>
        <w:t>zasilające</w:t>
      </w:r>
      <w:proofErr w:type="spellEnd"/>
      <w:r>
        <w:t xml:space="preserve"> 230V</w:t>
      </w:r>
      <w:r w:rsidR="000360ED">
        <w:br/>
        <w:t xml:space="preserve">• </w:t>
      </w:r>
      <w:r w:rsidR="004C0DB8">
        <w:t xml:space="preserve">1 </w:t>
      </w:r>
      <w:proofErr w:type="spellStart"/>
      <w:r w:rsidR="004C0DB8">
        <w:t>szt</w:t>
      </w:r>
      <w:proofErr w:type="spellEnd"/>
      <w:r w:rsidR="004C0DB8">
        <w:t xml:space="preserve"> - </w:t>
      </w:r>
      <w:proofErr w:type="spellStart"/>
      <w:r w:rsidR="004C0DB8">
        <w:t>licencja</w:t>
      </w:r>
      <w:proofErr w:type="spellEnd"/>
      <w:r w:rsidR="004C0DB8">
        <w:t xml:space="preserve"> LIC-VISO-EX-PCA </w:t>
      </w:r>
      <w:proofErr w:type="spellStart"/>
      <w:r w:rsidR="004C0DB8">
        <w:t>na</w:t>
      </w:r>
      <w:proofErr w:type="spellEnd"/>
      <w:r w:rsidR="004C0DB8">
        <w:t xml:space="preserve"> </w:t>
      </w:r>
      <w:proofErr w:type="spellStart"/>
      <w:r w:rsidR="004C0DB8">
        <w:t>partycje</w:t>
      </w:r>
      <w:proofErr w:type="spellEnd"/>
    </w:p>
    <w:p w14:paraId="2B521B16" w14:textId="1C9E2FDD" w:rsidR="00855E0F" w:rsidRDefault="005504E2">
      <w:pPr>
        <w:pStyle w:val="Nagwek2"/>
      </w:pPr>
      <w:r>
        <w:t>3</w:t>
      </w:r>
      <w:r w:rsidR="000360ED">
        <w:t xml:space="preserve">. </w:t>
      </w:r>
      <w:proofErr w:type="spellStart"/>
      <w:r w:rsidR="000360ED">
        <w:t>Warunki</w:t>
      </w:r>
      <w:proofErr w:type="spellEnd"/>
      <w:r w:rsidR="000360ED">
        <w:t xml:space="preserve"> </w:t>
      </w:r>
      <w:proofErr w:type="spellStart"/>
      <w:r w:rsidR="000360ED">
        <w:t>wykonania</w:t>
      </w:r>
      <w:proofErr w:type="spellEnd"/>
      <w:r w:rsidR="000360ED">
        <w:t xml:space="preserve"> </w:t>
      </w:r>
      <w:proofErr w:type="spellStart"/>
      <w:r w:rsidR="000360ED">
        <w:t>prac</w:t>
      </w:r>
      <w:proofErr w:type="spellEnd"/>
      <w:r w:rsidR="000360ED">
        <w:t>:</w:t>
      </w:r>
    </w:p>
    <w:p w14:paraId="07E5F0DD" w14:textId="5E6394B8" w:rsidR="00855E0F" w:rsidRDefault="000360ED">
      <w:r>
        <w:t xml:space="preserve">1. </w:t>
      </w:r>
      <w:proofErr w:type="spellStart"/>
      <w:r w:rsidR="005504E2">
        <w:t>Wszystkie</w:t>
      </w:r>
      <w:proofErr w:type="spellEnd"/>
      <w:r w:rsidR="005504E2">
        <w:t xml:space="preserve"> </w:t>
      </w:r>
      <w:proofErr w:type="spellStart"/>
      <w:r w:rsidR="005504E2">
        <w:t>prace</w:t>
      </w:r>
      <w:proofErr w:type="spellEnd"/>
      <w:r w:rsidR="005504E2">
        <w:t xml:space="preserve"> </w:t>
      </w:r>
      <w:proofErr w:type="spellStart"/>
      <w:r w:rsidR="005504E2">
        <w:t>instalacyjne</w:t>
      </w:r>
      <w:proofErr w:type="spellEnd"/>
      <w:r w:rsidR="005504E2">
        <w:t xml:space="preserve"> </w:t>
      </w:r>
      <w:proofErr w:type="spellStart"/>
      <w:r w:rsidR="005504E2">
        <w:t>należy</w:t>
      </w:r>
      <w:proofErr w:type="spellEnd"/>
      <w:r w:rsidR="005504E2">
        <w:t xml:space="preserve"> </w:t>
      </w:r>
      <w:proofErr w:type="spellStart"/>
      <w:r w:rsidR="005504E2">
        <w:t>wykonywać</w:t>
      </w:r>
      <w:proofErr w:type="spellEnd"/>
      <w:r w:rsidR="005504E2">
        <w:t xml:space="preserve"> w </w:t>
      </w:r>
      <w:proofErr w:type="spellStart"/>
      <w:r w:rsidR="005504E2">
        <w:t>godzinach</w:t>
      </w:r>
      <w:proofErr w:type="spellEnd"/>
      <w:r w:rsidR="005504E2">
        <w:t xml:space="preserve"> </w:t>
      </w:r>
      <w:proofErr w:type="spellStart"/>
      <w:r w:rsidR="005504E2">
        <w:t>pracy</w:t>
      </w:r>
      <w:proofErr w:type="spellEnd"/>
      <w:r w:rsidR="005504E2">
        <w:t xml:space="preserve"> </w:t>
      </w:r>
      <w:proofErr w:type="spellStart"/>
      <w:r w:rsidR="005504E2">
        <w:t>szkoły</w:t>
      </w:r>
      <w:proofErr w:type="spellEnd"/>
      <w:r w:rsidR="005504E2">
        <w:t>.</w:t>
      </w:r>
      <w:r>
        <w:br/>
        <w:t xml:space="preserve">2.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jest do </w:t>
      </w:r>
      <w:proofErr w:type="spellStart"/>
      <w:r>
        <w:t>zachowania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BHP</w:t>
      </w:r>
      <w:r w:rsidR="005504E2">
        <w:t xml:space="preserve"> </w:t>
      </w:r>
      <w:proofErr w:type="spellStart"/>
      <w:r w:rsidR="005504E2">
        <w:t>oraz</w:t>
      </w:r>
      <w:proofErr w:type="spellEnd"/>
      <w:r>
        <w:t xml:space="preserve">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porządku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miejscu</w:t>
      </w:r>
      <w:proofErr w:type="spellEnd"/>
      <w:r>
        <w:t xml:space="preserve"> </w:t>
      </w:r>
      <w:proofErr w:type="spellStart"/>
      <w:r w:rsidR="005504E2">
        <w:t>prac</w:t>
      </w:r>
      <w:proofErr w:type="spellEnd"/>
      <w:r>
        <w:t>.</w:t>
      </w:r>
      <w:r>
        <w:br/>
        <w:t xml:space="preserve">3. </w:t>
      </w:r>
      <w:r w:rsidR="005504E2">
        <w:t xml:space="preserve">Po </w:t>
      </w:r>
      <w:proofErr w:type="spellStart"/>
      <w:r w:rsidR="005504E2">
        <w:t>podpisaniu</w:t>
      </w:r>
      <w:proofErr w:type="spellEnd"/>
      <w:r w:rsidR="005504E2">
        <w:t xml:space="preserve"> </w:t>
      </w:r>
      <w:proofErr w:type="spellStart"/>
      <w:r w:rsidR="005504E2">
        <w:t>umowy</w:t>
      </w:r>
      <w:proofErr w:type="spellEnd"/>
      <w:r w:rsidR="005504E2">
        <w:t xml:space="preserve"> </w:t>
      </w:r>
      <w:proofErr w:type="spellStart"/>
      <w:r w:rsidR="005504E2">
        <w:t>Wykonawca</w:t>
      </w:r>
      <w:proofErr w:type="spellEnd"/>
      <w:r w:rsidR="005504E2">
        <w:t xml:space="preserve"> </w:t>
      </w:r>
      <w:proofErr w:type="spellStart"/>
      <w:r w:rsidR="005504E2">
        <w:t>przekaże</w:t>
      </w:r>
      <w:proofErr w:type="spellEnd"/>
      <w:r w:rsidR="005504E2">
        <w:t xml:space="preserve"> do </w:t>
      </w:r>
      <w:proofErr w:type="spellStart"/>
      <w:r w:rsidR="005504E2">
        <w:t>akceptacji</w:t>
      </w:r>
      <w:proofErr w:type="spellEnd"/>
      <w:r w:rsidR="005504E2">
        <w:t xml:space="preserve"> </w:t>
      </w:r>
      <w:proofErr w:type="spellStart"/>
      <w:r w:rsidR="005504E2">
        <w:t>Zamawiającego</w:t>
      </w:r>
      <w:proofErr w:type="spellEnd"/>
      <w:r w:rsidR="005504E2">
        <w:t xml:space="preserve"> </w:t>
      </w:r>
      <w:proofErr w:type="spellStart"/>
      <w:r w:rsidR="005504E2">
        <w:t>harmonogram</w:t>
      </w:r>
      <w:proofErr w:type="spellEnd"/>
      <w:r w:rsidR="005504E2">
        <w:t xml:space="preserve"> </w:t>
      </w:r>
      <w:proofErr w:type="spellStart"/>
      <w:r w:rsidR="005504E2">
        <w:t>realizacji</w:t>
      </w:r>
      <w:proofErr w:type="spellEnd"/>
      <w:r w:rsidR="005504E2">
        <w:t xml:space="preserve"> </w:t>
      </w:r>
      <w:proofErr w:type="spellStart"/>
      <w:r w:rsidR="005504E2">
        <w:t>prac</w:t>
      </w:r>
      <w:proofErr w:type="spellEnd"/>
      <w:r w:rsidR="005504E2">
        <w:t>.</w:t>
      </w:r>
      <w:r>
        <w:br/>
        <w:t xml:space="preserve">4. </w:t>
      </w:r>
      <w:proofErr w:type="spellStart"/>
      <w:r w:rsidR="005504E2">
        <w:t>Zamawiający</w:t>
      </w:r>
      <w:proofErr w:type="spellEnd"/>
      <w:r w:rsidR="005504E2">
        <w:t xml:space="preserve"> </w:t>
      </w:r>
      <w:proofErr w:type="spellStart"/>
      <w:r w:rsidR="005504E2">
        <w:t>dopuszcza</w:t>
      </w:r>
      <w:proofErr w:type="spellEnd"/>
      <w:r w:rsidR="005504E2">
        <w:t xml:space="preserve"> </w:t>
      </w:r>
      <w:proofErr w:type="spellStart"/>
      <w:r w:rsidR="005504E2">
        <w:t>wizję</w:t>
      </w:r>
      <w:proofErr w:type="spellEnd"/>
      <w:r w:rsidR="005504E2">
        <w:t xml:space="preserve"> </w:t>
      </w:r>
      <w:proofErr w:type="spellStart"/>
      <w:r w:rsidR="005504E2">
        <w:t>lokalną</w:t>
      </w:r>
      <w:proofErr w:type="spellEnd"/>
      <w:r w:rsidR="005504E2">
        <w:t xml:space="preserve"> </w:t>
      </w:r>
      <w:proofErr w:type="spellStart"/>
      <w:r w:rsidR="005504E2">
        <w:t>na</w:t>
      </w:r>
      <w:proofErr w:type="spellEnd"/>
      <w:r w:rsidR="005504E2">
        <w:t xml:space="preserve"> </w:t>
      </w:r>
      <w:proofErr w:type="spellStart"/>
      <w:r w:rsidR="005504E2">
        <w:t>obiekcie</w:t>
      </w:r>
      <w:proofErr w:type="spellEnd"/>
      <w:r w:rsidR="005504E2">
        <w:t xml:space="preserve"> – w </w:t>
      </w:r>
      <w:proofErr w:type="spellStart"/>
      <w:r w:rsidR="005504E2">
        <w:t>celu</w:t>
      </w:r>
      <w:proofErr w:type="spellEnd"/>
      <w:r w:rsidR="005504E2">
        <w:t xml:space="preserve"> </w:t>
      </w:r>
      <w:proofErr w:type="spellStart"/>
      <w:r w:rsidR="005504E2">
        <w:t>jej</w:t>
      </w:r>
      <w:proofErr w:type="spellEnd"/>
      <w:r w:rsidR="005504E2">
        <w:t xml:space="preserve"> </w:t>
      </w:r>
      <w:proofErr w:type="spellStart"/>
      <w:r w:rsidR="005504E2">
        <w:t>ustalenia</w:t>
      </w:r>
      <w:proofErr w:type="spellEnd"/>
      <w:r w:rsidR="005504E2">
        <w:t xml:space="preserve"> </w:t>
      </w:r>
      <w:proofErr w:type="spellStart"/>
      <w:r w:rsidR="005504E2">
        <w:t>należy</w:t>
      </w:r>
      <w:proofErr w:type="spellEnd"/>
      <w:r w:rsidR="005504E2">
        <w:t xml:space="preserve"> </w:t>
      </w:r>
      <w:proofErr w:type="spellStart"/>
      <w:r w:rsidR="005504E2">
        <w:t>wysłać</w:t>
      </w:r>
      <w:proofErr w:type="spellEnd"/>
      <w:r w:rsidR="005504E2">
        <w:t xml:space="preserve"> </w:t>
      </w:r>
      <w:proofErr w:type="spellStart"/>
      <w:r w:rsidR="005504E2">
        <w:t>zgłoszenie</w:t>
      </w:r>
      <w:proofErr w:type="spellEnd"/>
      <w:r w:rsidR="005504E2">
        <w:t xml:space="preserve"> </w:t>
      </w:r>
      <w:proofErr w:type="spellStart"/>
      <w:r w:rsidR="005504E2">
        <w:t>na</w:t>
      </w:r>
      <w:proofErr w:type="spellEnd"/>
      <w:r w:rsidR="005504E2">
        <w:t xml:space="preserve"> </w:t>
      </w:r>
      <w:proofErr w:type="spellStart"/>
      <w:r w:rsidR="005504E2">
        <w:t>adres</w:t>
      </w:r>
      <w:proofErr w:type="spellEnd"/>
      <w:r w:rsidR="005504E2">
        <w:t xml:space="preserve">: </w:t>
      </w:r>
      <w:r>
        <w:t>sp313@eduwarszawa.pl.</w:t>
      </w:r>
    </w:p>
    <w:p w14:paraId="1B5607E8" w14:textId="1A087B06" w:rsidR="00855E0F" w:rsidRDefault="005504E2">
      <w:pPr>
        <w:pStyle w:val="Nagwek2"/>
      </w:pPr>
      <w:r>
        <w:lastRenderedPageBreak/>
        <w:t>4</w:t>
      </w:r>
      <w:r w:rsidR="000360ED">
        <w:t xml:space="preserve">. </w:t>
      </w:r>
      <w:proofErr w:type="spellStart"/>
      <w:r w:rsidR="000360ED">
        <w:t>Uwagi</w:t>
      </w:r>
      <w:proofErr w:type="spellEnd"/>
      <w:r w:rsidR="000360ED">
        <w:t xml:space="preserve"> </w:t>
      </w:r>
      <w:proofErr w:type="spellStart"/>
      <w:r w:rsidR="000360ED">
        <w:t>końcowe</w:t>
      </w:r>
      <w:proofErr w:type="spellEnd"/>
      <w:r w:rsidR="000360ED">
        <w:t>:</w:t>
      </w:r>
    </w:p>
    <w:p w14:paraId="7435A171" w14:textId="77777777" w:rsidR="005504E2" w:rsidRDefault="005504E2" w:rsidP="005504E2">
      <w:r>
        <w:t xml:space="preserve">System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wykonany</w:t>
      </w:r>
      <w:proofErr w:type="spellEnd"/>
      <w:r>
        <w:t xml:space="preserve"> w </w:t>
      </w:r>
      <w:proofErr w:type="spellStart"/>
      <w:r>
        <w:t>oparciu</w:t>
      </w:r>
      <w:proofErr w:type="spellEnd"/>
      <w:r>
        <w:t xml:space="preserve"> o </w:t>
      </w:r>
      <w:proofErr w:type="spellStart"/>
      <w:r>
        <w:t>urządzenia</w:t>
      </w:r>
      <w:proofErr w:type="spellEnd"/>
      <w:r>
        <w:t xml:space="preserve"> i  </w:t>
      </w:r>
      <w:proofErr w:type="spellStart"/>
      <w:r>
        <w:t>licencje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 xml:space="preserve"> Roger, z </w:t>
      </w:r>
      <w:proofErr w:type="spellStart"/>
      <w:r>
        <w:t>zachowaniem</w:t>
      </w:r>
      <w:proofErr w:type="spellEnd"/>
      <w:r>
        <w:t xml:space="preserve"> </w:t>
      </w:r>
      <w:proofErr w:type="spellStart"/>
      <w:r>
        <w:t>kompatybilności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.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wymaga</w:t>
      </w:r>
      <w:proofErr w:type="spellEnd"/>
      <w:r>
        <w:t xml:space="preserve"> </w:t>
      </w:r>
      <w:proofErr w:type="spellStart"/>
      <w:r>
        <w:t>dostarczenia</w:t>
      </w:r>
      <w:proofErr w:type="spellEnd"/>
      <w:r>
        <w:t xml:space="preserve"> </w:t>
      </w:r>
      <w:proofErr w:type="spellStart"/>
      <w:r>
        <w:t>kompletu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powykonawczej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schematów</w:t>
      </w:r>
      <w:proofErr w:type="spellEnd"/>
      <w:r>
        <w:t xml:space="preserve"> </w:t>
      </w:r>
      <w:proofErr w:type="spellStart"/>
      <w:r>
        <w:t>podłączeń</w:t>
      </w:r>
      <w:proofErr w:type="spellEnd"/>
      <w:r>
        <w:t xml:space="preserve">. </w:t>
      </w:r>
    </w:p>
    <w:p w14:paraId="4E7A1CE8" w14:textId="2D461237" w:rsidR="00855E0F" w:rsidRDefault="00855E0F" w:rsidP="005504E2"/>
    <w:sectPr w:rsidR="00855E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0ED"/>
    <w:rsid w:val="0006063C"/>
    <w:rsid w:val="0015074B"/>
    <w:rsid w:val="0029639D"/>
    <w:rsid w:val="00326F90"/>
    <w:rsid w:val="004C0DB8"/>
    <w:rsid w:val="005504E2"/>
    <w:rsid w:val="00855E0F"/>
    <w:rsid w:val="00873FEC"/>
    <w:rsid w:val="00AA1D8D"/>
    <w:rsid w:val="00B47730"/>
    <w:rsid w:val="00C96E10"/>
    <w:rsid w:val="00CB0664"/>
    <w:rsid w:val="00D10537"/>
    <w:rsid w:val="00FC693F"/>
    <w:rsid w:val="0456D8AA"/>
    <w:rsid w:val="081C34C8"/>
    <w:rsid w:val="08FF71D3"/>
    <w:rsid w:val="0F1FC389"/>
    <w:rsid w:val="1AE3EF8B"/>
    <w:rsid w:val="1E08FCBE"/>
    <w:rsid w:val="1F9FA37D"/>
    <w:rsid w:val="2C94C161"/>
    <w:rsid w:val="346152BB"/>
    <w:rsid w:val="3A8E7E27"/>
    <w:rsid w:val="4D25B380"/>
    <w:rsid w:val="5C35E9BA"/>
    <w:rsid w:val="6460C13C"/>
    <w:rsid w:val="6825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238DC"/>
  <w14:defaultImageDpi w14:val="300"/>
  <w15:docId w15:val="{A05204DF-E12E-4D83-B876-3BE44C40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9f0144-7261-4eff-a665-cce4a8d78b18">
      <Terms xmlns="http://schemas.microsoft.com/office/infopath/2007/PartnerControls"/>
    </lcf76f155ced4ddcb4097134ff3c332f>
    <TaxCatchAll xmlns="1032b583-2d32-4434-82bf-70b13cd2d8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6F070EAF1E3F4797AB3A57AFB92513" ma:contentTypeVersion="12" ma:contentTypeDescription="Utwórz nowy dokument." ma:contentTypeScope="" ma:versionID="2eed9a00afaee8cd63e373b1e9cbbbfe">
  <xsd:schema xmlns:xsd="http://www.w3.org/2001/XMLSchema" xmlns:xs="http://www.w3.org/2001/XMLSchema" xmlns:p="http://schemas.microsoft.com/office/2006/metadata/properties" xmlns:ns2="419f0144-7261-4eff-a665-cce4a8d78b18" xmlns:ns3="1032b583-2d32-4434-82bf-70b13cd2d823" targetNamespace="http://schemas.microsoft.com/office/2006/metadata/properties" ma:root="true" ma:fieldsID="04e6f58d15448568e61d32ff5b5d45b4" ns2:_="" ns3:_="">
    <xsd:import namespace="419f0144-7261-4eff-a665-cce4a8d78b18"/>
    <xsd:import namespace="1032b583-2d32-4434-82bf-70b13cd2d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f0144-7261-4eff-a665-cce4a8d78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2b583-2d32-4434-82bf-70b13cd2d8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6de92d-80a9-4ce0-97d5-5c78e0f0b79c}" ma:internalName="TaxCatchAll" ma:showField="CatchAllData" ma:web="1032b583-2d32-4434-82bf-70b13cd2d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F777CE-92A2-480B-95E9-F8B70447C398}">
  <ds:schemaRefs>
    <ds:schemaRef ds:uri="http://schemas.microsoft.com/office/2006/metadata/properties"/>
    <ds:schemaRef ds:uri="http://schemas.microsoft.com/office/infopath/2007/PartnerControls"/>
    <ds:schemaRef ds:uri="419f0144-7261-4eff-a665-cce4a8d78b18"/>
    <ds:schemaRef ds:uri="1032b583-2d32-4434-82bf-70b13cd2d823"/>
  </ds:schemaRefs>
</ds:datastoreItem>
</file>

<file path=customXml/itemProps3.xml><?xml version="1.0" encoding="utf-8"?>
<ds:datastoreItem xmlns:ds="http://schemas.openxmlformats.org/officeDocument/2006/customXml" ds:itemID="{D8AA2A7D-782F-4EBC-A993-00F082B27F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247B94-5748-42BB-9C37-937A53CBA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f0144-7261-4eff-a665-cce4a8d78b18"/>
    <ds:schemaRef ds:uri="1032b583-2d32-4434-82bf-70b13cd2d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1984</Characters>
  <Application>Microsoft Office Word</Application>
  <DocSecurity>0</DocSecurity>
  <Lines>16</Lines>
  <Paragraphs>4</Paragraphs>
  <ScaleCrop>false</ScaleCrop>
  <Manager/>
  <Company/>
  <LinksUpToDate>false</LinksUpToDate>
  <CharactersWithSpaces>2310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Ewelina Bańkowska</cp:lastModifiedBy>
  <cp:revision>2</cp:revision>
  <cp:lastPrinted>2025-10-28T08:42:00Z</cp:lastPrinted>
  <dcterms:created xsi:type="dcterms:W3CDTF">2025-10-28T08:43:00Z</dcterms:created>
  <dcterms:modified xsi:type="dcterms:W3CDTF">2025-10-28T08:43:00Z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0x010100646F070EAF1E3F4797AB3A57AFB92513</vt:lpwstr>
  </property>
  <property fmtid="{D5CDD505-2E9C-101B-9397-08002B2CF9AE}" pid="3" name="MediaServiceImageTags">
    <vt:lpwstr/>
  </property>
</Properties>
</file>